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Suspense    </w:t>
      </w:r>
      <w:r>
        <w:t xml:space="preserve">   Unreliable Narrator    </w:t>
      </w:r>
      <w:r>
        <w:t xml:space="preserve">   Summary    </w:t>
      </w:r>
      <w:r>
        <w:t xml:space="preserve">   Predict    </w:t>
      </w:r>
      <w:r>
        <w:t xml:space="preserve">   Climax    </w:t>
      </w:r>
      <w:r>
        <w:t xml:space="preserve">   Antagonist    </w:t>
      </w:r>
      <w:r>
        <w:t xml:space="preserve">   Glossary    </w:t>
      </w:r>
      <w:r>
        <w:t xml:space="preserve">   Contents    </w:t>
      </w:r>
      <w:r>
        <w:t xml:space="preserve">   Appendix    </w:t>
      </w:r>
      <w:r>
        <w:t xml:space="preserve">   Hero    </w:t>
      </w:r>
      <w:r>
        <w:t xml:space="preserve">   Resolution    </w:t>
      </w:r>
      <w:r>
        <w:t xml:space="preserve">   Symbolism    </w:t>
      </w:r>
      <w:r>
        <w:t xml:space="preserve">   Static Character    </w:t>
      </w:r>
      <w:r>
        <w:t xml:space="preserve">   Setting    </w:t>
      </w:r>
      <w:r>
        <w:t xml:space="preserve">   Index    </w:t>
      </w:r>
      <w:r>
        <w:t xml:space="preserve">   Dynamic Character    </w:t>
      </w:r>
      <w:r>
        <w:t xml:space="preserve">   Preface    </w:t>
      </w:r>
      <w:r>
        <w:t xml:space="preserve">   Exposition    </w:t>
      </w:r>
      <w:r>
        <w:t xml:space="preserve">   Protagonist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2021-10-11T11:18:27Z</dcterms:created>
  <dcterms:modified xsi:type="dcterms:W3CDTF">2021-10-11T11:18:27Z</dcterms:modified>
</cp:coreProperties>
</file>