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all-knowing narrator tells the story from the perspective of multiple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all-knowing narrator tells the story from the perspective of multiple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characteristic of a certain geographical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secondary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irony in which what is said is the opposite of what is 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characterization in which the writer uses descriptions of character's manners, dress, and behavior to develop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outside narrator tells the story from one character's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reference to something outside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words an author uses depending on audience, subject, and desired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writing that presents facts without revealing writer's feelings or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Central idea or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type of irony in which the reader has information the character 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narrated by a character in the story using pronouns such as "I"and "me"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feeling a word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 who changes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guess based on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irony in which what happens in a situation is the opposite of what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force that drives a character to behave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reason for writing (inform, persuade, entertain)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vantage point from which a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interruption in the present action to show events that happened at an earlier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created by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conversation between two or more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character who remains the same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reader feels uncertainty about 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characterization in which the author directly states what a character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writing in which the feelings  of a writer are revealed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2021-10-11T11:17:17Z</dcterms:created>
  <dcterms:modified xsi:type="dcterms:W3CDTF">2021-10-11T11:17:17Z</dcterms:modified>
</cp:coreProperties>
</file>