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Symbolism    </w:t>
      </w:r>
      <w:r>
        <w:t xml:space="preserve">   Style    </w:t>
      </w:r>
      <w:r>
        <w:t xml:space="preserve">   Plagiarism    </w:t>
      </w:r>
      <w:r>
        <w:t xml:space="preserve">   Personification    </w:t>
      </w:r>
      <w:r>
        <w:t xml:space="preserve">   Paraphrase    </w:t>
      </w:r>
      <w:r>
        <w:t xml:space="preserve">   Memoir    </w:t>
      </w:r>
      <w:r>
        <w:t xml:space="preserve">   Hyperbole    </w:t>
      </w:r>
      <w:r>
        <w:t xml:space="preserve">   Genre    </w:t>
      </w:r>
      <w:r>
        <w:t xml:space="preserve">   Foreshadowing    </w:t>
      </w:r>
      <w:r>
        <w:t xml:space="preserve">   Figurative Language    </w:t>
      </w:r>
      <w:r>
        <w:t xml:space="preserve">   Epiphany    </w:t>
      </w:r>
      <w:r>
        <w:t xml:space="preserve">   Emphasis    </w:t>
      </w:r>
      <w:r>
        <w:t xml:space="preserve">   Dialogue    </w:t>
      </w:r>
      <w:r>
        <w:t xml:space="preserve">   Static Character    </w:t>
      </w:r>
      <w:r>
        <w:t xml:space="preserve">   Dynamic Character    </w:t>
      </w:r>
      <w:r>
        <w:t xml:space="preserve">   Anecdote    </w:t>
      </w:r>
      <w:r>
        <w:t xml:space="preserve">   Alliteration    </w:t>
      </w:r>
      <w:r>
        <w:t xml:space="preserve">   Allusion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2021-10-11T11:18:31Z</dcterms:created>
  <dcterms:modified xsi:type="dcterms:W3CDTF">2021-10-11T11:18:31Z</dcterms:modified>
</cp:coreProperties>
</file>