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between two unlike things saying one thing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human characteristics to something that is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figures of speech; the use of literary devices like simile, metaphor, personification,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overall feeling a reader gets when reading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exaggeration to make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repetition of the same or similar vowel and consonant sounds, usually at the ends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or phrase which means something different from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object, word, or idea represents something even more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organization of lines in a poem; this is thought of as a paragraph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repeated occurrence of sounds, words, or lines in a poem; adds rhythm, interest, and emphasis to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message lesson or moral of a literary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consonant sounds at the beginnings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consonant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on words; typically by using words that sound the same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words that mimic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vowels inside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reference to a well-known event or person from history, literature, or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literature that expresses ideas and feelings in compact, imaginative, and musical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writer’s attitude toward the subject he or she is writing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consistent pattern of rhyme found in a stanza or poem; this repetition is found most often at the end of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sensory details that create a picture in the reader's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an author uses "like" or "as" to create a 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opposite of what is expected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2021-10-11T11:18:31Z</dcterms:created>
  <dcterms:modified xsi:type="dcterms:W3CDTF">2021-10-11T11:18:31Z</dcterms:modified>
</cp:coreProperties>
</file>