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 is the repetition of initial consonant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writing that tells about real people, places, and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is the art of using language effectively and persuasively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that imitates the sound it represents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appeals to credibility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is a contrast between expectation and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is a writer's or speakers choice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exactly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figure of speech in which what is said is the opposite of what is meant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 is a sequence of events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 is an exaggerated statement or claim not meant to be take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choices a writer makes; the combination of distinctive features of a literary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struggle between a character and an outside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is how the reader feels about the text while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appeals to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telling of a story or an account of an event or series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appeals to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is a collection of various writings, such as songs, stories, or poems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Poetry that does not have a regular meter or rhyme scheme is called 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description that appeals to the six senses (sight, sound, smell, touch, taste)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2021-10-11T11:18:33Z</dcterms:created>
  <dcterms:modified xsi:type="dcterms:W3CDTF">2021-10-11T11:18:33Z</dcterms:modified>
</cp:coreProperties>
</file>