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COUPLET    </w:t>
      </w:r>
      <w:r>
        <w:t xml:space="preserve">   ASSONANCE    </w:t>
      </w:r>
      <w:r>
        <w:t xml:space="preserve">   ALLITERATION    </w:t>
      </w:r>
      <w:r>
        <w:t xml:space="preserve">   FORESHADOWING    </w:t>
      </w:r>
      <w:r>
        <w:t xml:space="preserve">   BIOGRAPHY    </w:t>
      </w:r>
      <w:r>
        <w:t xml:space="preserve">   GENRE    </w:t>
      </w:r>
      <w:r>
        <w:t xml:space="preserve">   DIALECT    </w:t>
      </w:r>
      <w:r>
        <w:t xml:space="preserve">   EXPOSITION    </w:t>
      </w:r>
      <w:r>
        <w:t xml:space="preserve">   DENOTATION    </w:t>
      </w:r>
      <w:r>
        <w:t xml:space="preserve">   CONNOTATION    </w:t>
      </w:r>
      <w:r>
        <w:t xml:space="preserve">   IDIOM    </w:t>
      </w:r>
      <w:r>
        <w:t xml:space="preserve">   FALLING ACTION    </w:t>
      </w:r>
      <w:r>
        <w:t xml:space="preserve">   CLIMAX    </w:t>
      </w:r>
      <w:r>
        <w:t xml:space="preserve">   CHARACTER    </w:t>
      </w:r>
      <w:r>
        <w:t xml:space="preserve">   FICTION    </w:t>
      </w:r>
      <w:r>
        <w:t xml:space="preserve">   DIALOGUE    </w:t>
      </w:r>
      <w:r>
        <w:t xml:space="preserve">   IMAGERY    </w:t>
      </w:r>
      <w:r>
        <w:t xml:space="preserve">   HYPERBOLE    </w:t>
      </w:r>
      <w:r>
        <w:t xml:space="preserve">   AUTOBIOGRAPHY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2021-10-11T11:18:36Z</dcterms:created>
  <dcterms:modified xsi:type="dcterms:W3CDTF">2021-10-11T11:18:36Z</dcterms:modified>
</cp:coreProperties>
</file>