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figure of speech that combines opposite or contradictory terms in a brief phrase. “Jumbo shrimp.” “Pretty ugly.” “Bitter-sweet”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word or phrase in everyday use in conversation and informal writing but is inappropriate for formal situations.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who does not change much in the course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of writing, developed in the nineteenth century, that attempts to depict life accurately without idealizing or romanticizing it. (1870- 1910) Example: Mark Twain’s Adventures of Tom Sawyer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Rhetorical opposites. Balancing words, phrases, or ideas that are strongly contrasted, often by means of grammatical structure.  Example: Give every man thy ear, but few thy voice. OR Patience is bitter but has a sweet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atmosphere created by a writer’s diction and the details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nversion of the usual, normal, or logical order of the parts of a sentence. Purpose is rhythm or emphasis or euphony. It is a fancy word for INVERSION.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poem of mourning, usually about someone who has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POLYSYNDETON: A sentence which uses a conjunction with NO commas to separate the items in a series. Instead of X, Y, and Z... Polysyndeton results in X and Y and Z. The stringing together a series or words or phrases with conjunctions, usually to create a strong sense of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language spoken by the people who live in a particular locality.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technique—often used in poetry or songs— of having a thought continue from one line to another without punctuation marks. Example:  “A thing of beauty is a joy forever: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speech made by a character in a play while no other characters are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a word, phrase, or clause at the beginning of two or more sentences or clauses in a row. This is a deliberate form of repetition and helps make the writer’s point more coherent.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poem consisting of four lines, or four lines of a poem that can be considered as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of speech in which a person, place, or thing, is referred to by something closely associated with it. “We requested from the crown support for our petition.” The crown is used to represent the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lyric poem of some length, usually of a serious or meditative nature and having an elevated style and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form of understatement in which the positive form is emphasized through the negation of a negative form: “My A+ grade is not bad!”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speech that makes an explicitly comparison between two unlike things, using words such as like, as , than, or resembles.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“end game” of a work of fiction.  More than how the plot comes out; suggests the ways in which several plot elements work out toward the end of a text or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Commas used without conjunction to separate a series of words... “I came, I saw, I conquered.” (Julius Caesar)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artistic work that imitates the style of another work; unlike a parody, a pastiche celebrates rather than mocks the  work that it imitates.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2021-10-11T11:18:37Z</dcterms:created>
  <dcterms:modified xsi:type="dcterms:W3CDTF">2021-10-11T11:18:37Z</dcterms:modified>
</cp:coreProperties>
</file>