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</w:t>
      </w:r>
    </w:p>
    <w:p>
      <w:pPr>
        <w:pStyle w:val="Questions"/>
      </w:pPr>
      <w:r>
        <w:t xml:space="preserve">1. YAROGELL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NLLUOASI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AITAHBPUGYROO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LBAEF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LOHBEERPY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ONYRI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EONTNIPOSFRAIIC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STTROPNIAOG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ONNSATGTAI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RSEIAT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OTOTCNNIAON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TDAOTNNOIE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NCLTIFOC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TOEN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OMDO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ISENTGT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IAYGEMR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MLBSYO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2021-10-11T11:19:00Z</dcterms:created>
  <dcterms:modified xsi:type="dcterms:W3CDTF">2021-10-11T11:19:00Z</dcterms:modified>
</cp:coreProperties>
</file>