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Main events in a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Significant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beginning or start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Not literal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Not supported by the 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broad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Organizational Pattern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see, hear, touch, etc.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Climax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Problem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Dialogue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Drawing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How information is organized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First- Person POV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Lesson in passage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Conversation in a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Author's 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Not the same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Stanzas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Against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Sensory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When the problem is solved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Point the author is making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Author's Argument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Who is telling the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faulty reasoning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represent: flag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 info from text and reader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Of the greatest importance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Turning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Uses I or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Figurative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Generalization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Viewpoint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Poem paragraphs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2021-10-11T11:19:02Z</dcterms:created>
  <dcterms:modified xsi:type="dcterms:W3CDTF">2021-10-11T11:19:02Z</dcterms:modified>
</cp:coreProperties>
</file>