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friend slips and falls and you laugh. Then you slip and fall. This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sells sea shells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Boom! Pow! Clank!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exaggeration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and phrases that do not a literal meaning, they have a creative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animals or objects take on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Details that appeal to the five senses; taste, touch, sight, smell,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comparison that states one thing is another and does not use "like" or "as;"  Life is a rollercoaster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a word have a positive or negative meaning?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raining cats and dogs is an example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that uses "like" or "as"; This classroom is as cold as the North Pole</w:t>
            </w:r>
          </w:p>
        </w:tc>
      </w:tr>
    </w:tbl>
    <w:p>
      <w:pPr>
        <w:pStyle w:val="WordBankMedium"/>
      </w:pPr>
      <w:r>
        <w:t xml:space="preserve">   Metaphor    </w:t>
      </w:r>
      <w:r>
        <w:t xml:space="preserve">   Simile    </w:t>
      </w:r>
      <w:r>
        <w:t xml:space="preserve">   Hyperbole    </w:t>
      </w:r>
      <w:r>
        <w:t xml:space="preserve">   Alliteration     </w:t>
      </w:r>
      <w:r>
        <w:t xml:space="preserve">   Connotation    </w:t>
      </w:r>
      <w:r>
        <w:t xml:space="preserve">   Denotation    </w:t>
      </w:r>
      <w:r>
        <w:t xml:space="preserve">   Figurative Language    </w:t>
      </w:r>
      <w:r>
        <w:t xml:space="preserve">   Personification    </w:t>
      </w:r>
      <w:r>
        <w:t xml:space="preserve">   Idiom    </w:t>
      </w:r>
      <w:r>
        <w:t xml:space="preserve">   Onomatopoeia    </w:t>
      </w:r>
      <w:r>
        <w:t xml:space="preserve">   Imagery    </w:t>
      </w:r>
      <w:r>
        <w:t xml:space="preserve">  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2021-10-11T11:18:42Z</dcterms:created>
  <dcterms:modified xsi:type="dcterms:W3CDTF">2021-10-11T11:18:42Z</dcterms:modified>
</cp:coreProperties>
</file>