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word that combines two independent ideas into one sentence; hint: think FANBOYS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sentence that always ends with "!"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incomplete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figurative language that is an extreme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figurative language that compares two unlike things using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figurative language that gives human qualities to nonhuman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sentence that is a command or request; ex. Do your homework.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what's being talked about in a sentence; always a noun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action of a sentence; always includes a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author's attitude toward the subject; an emotional adjective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sentence that simply provides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 singular noun turns into when adding -s or -es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sentence that ends with "?"; hint: the answer is not "question"!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specific person, place, thing, or idea; ex. John Hanson Middle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comparing two unlike things as if they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everyday/ordinary person, place, thing, or idea; ex.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reader's response to the text; emotional adjective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letter of the first word of EVERY sentence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2021-10-11T11:18:44Z</dcterms:created>
  <dcterms:modified xsi:type="dcterms:W3CDTF">2021-10-11T11:18:44Z</dcterms:modified>
</cp:coreProperties>
</file>