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with opposite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repeats same beginning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human characteristics to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appeals to the 5 senses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sounds like its own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comparison with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with same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2021-10-11T11:18:46Z</dcterms:created>
  <dcterms:modified xsi:type="dcterms:W3CDTF">2021-10-11T11:18:46Z</dcterms:modified>
</cp:coreProperties>
</file>