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Extravagant = Flamboyant.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"For betrayal, for betrayal... so easy to say, and easy you failed"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Raven usually means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arid plains of Egypt.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animals are equal but a few are more equal than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Extravagant= calm.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the sun hot enough to burn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 cried as her dog died in her arms =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kaboom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Onion.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Eating babies can solve world hunger.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Sally swam by the sea 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sun smiled down on us.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Lucifer vs.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Nobody goes to that restaurant because it's to crowded.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proud like a 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fire station burned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 someone = go to jail.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Brains are not everything and in your case they are nothing.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cat in a hat sat with a bat.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 you need to let people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I've read this book a hundred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a doctor I can ensure your health.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Vaccinations keep people from getting sick.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 on a tomb.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School is no big deal.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engineer held the steering wheel to steer the vehicle.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Mentally challenged= stupid.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Her heart is ice, she wont melt for anyone.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Stop acting so smart your not Einstein.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2021-10-11T11:18:51Z</dcterms:created>
  <dcterms:modified xsi:type="dcterms:W3CDTF">2021-10-11T11:18:51Z</dcterms:modified>
</cp:coreProperties>
</file>