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p>
      <w:pPr>
        <w:pStyle w:val="Questions"/>
      </w:pPr>
      <w:r>
        <w:t xml:space="preserve">1. NARINCIOTIFSOEP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TCINGIIN ITDINCEN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RAPOTEMH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TAC EIARSP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LIMEIS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CNXTETO UESLC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AELVRB OIRYN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INRLMAAOOINTF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ONFIITC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IALNLFG CAONTI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SOUTNCCETDR RSSNEEPO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HS'RUTAO PEOSRUP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RGSIIN IOTCAN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AIDTARMC YIONR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SIPTARTNGOO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NTOIAGNSTAO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ECUNEEQS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NEUOLIORST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ERCTARAHC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ISLINTAOTAU ONRYI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2021-10-11T11:19:04Z</dcterms:created>
  <dcterms:modified xsi:type="dcterms:W3CDTF">2021-10-11T11:19:04Z</dcterms:modified>
</cp:coreProperties>
</file>