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writer's or speaker's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exciting moment of the story; turning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subtly reveals the character through actions and interactions.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and place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comparsion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Events leading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story; turning point Falling action Events after the climax, leading to the resolution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directly describes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writer reveals the personality of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dictionary definition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the story where loose ends are tied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Imagery Description that appeals to the senses (sight, sound, smell, touch, taste)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idea or feeling that a word invokes in addition to its literal or primary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struggle between opposing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2021-10-11T11:18:53Z</dcterms:created>
  <dcterms:modified xsi:type="dcterms:W3CDTF">2021-10-11T11:18:53Z</dcterms:modified>
</cp:coreProperties>
</file>