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antagonist    </w:t>
      </w:r>
      <w:r>
        <w:t xml:space="preserve">   authors purpose    </w:t>
      </w:r>
      <w:r>
        <w:t xml:space="preserve">   character    </w:t>
      </w:r>
      <w:r>
        <w:t xml:space="preserve">   cite    </w:t>
      </w:r>
      <w:r>
        <w:t xml:space="preserve">   conflict    </w:t>
      </w:r>
      <w:r>
        <w:t xml:space="preserve">   evidence    </w:t>
      </w:r>
      <w:r>
        <w:t xml:space="preserve">   exposition    </w:t>
      </w:r>
      <w:r>
        <w:t xml:space="preserve">   fiction    </w:t>
      </w:r>
      <w:r>
        <w:t xml:space="preserve">   foreshadow    </w:t>
      </w:r>
      <w:r>
        <w:t xml:space="preserve">   main idea    </w:t>
      </w:r>
      <w:r>
        <w:t xml:space="preserve">   nonfiction    </w:t>
      </w:r>
      <w:r>
        <w:t xml:space="preserve">   plot    </w:t>
      </w:r>
      <w:r>
        <w:t xml:space="preserve">   protagonist    </w:t>
      </w:r>
      <w:r>
        <w:t xml:space="preserve">   rising action    </w:t>
      </w:r>
      <w:r>
        <w:t xml:space="preserve">   summary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2021-10-11T11:18:48Z</dcterms:created>
  <dcterms:modified xsi:type="dcterms:W3CDTF">2021-10-11T11:18:48Z</dcterms:modified>
</cp:coreProperties>
</file>