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text features    </w:t>
      </w:r>
      <w:r>
        <w:t xml:space="preserve">   cause and effect    </w:t>
      </w:r>
      <w:r>
        <w:t xml:space="preserve">   fiction    </w:t>
      </w:r>
      <w:r>
        <w:t xml:space="preserve">   nonfiction    </w:t>
      </w:r>
      <w:r>
        <w:t xml:space="preserve">   organizational patterns    </w:t>
      </w:r>
      <w:r>
        <w:t xml:space="preserve">   main idea    </w:t>
      </w:r>
      <w:r>
        <w:t xml:space="preserve">   inference    </w:t>
      </w:r>
      <w:r>
        <w:t xml:space="preserve">   rising action    </w:t>
      </w:r>
      <w:r>
        <w:t xml:space="preserve">   suffix    </w:t>
      </w:r>
      <w:r>
        <w:t xml:space="preserve">   prefix    </w:t>
      </w:r>
      <w:r>
        <w:t xml:space="preserve">   theme    </w:t>
      </w:r>
      <w:r>
        <w:t xml:space="preserve">   conclusion    </w:t>
      </w:r>
      <w:r>
        <w:t xml:space="preserve">   imagery    </w:t>
      </w:r>
      <w:r>
        <w:t xml:space="preserve">   figurative language    </w:t>
      </w:r>
      <w:r>
        <w:t xml:space="preserve">   exposition    </w:t>
      </w:r>
      <w:r>
        <w:t xml:space="preserve">   climax    </w:t>
      </w:r>
      <w:r>
        <w:t xml:space="preserve">   context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2021-10-11T11:18:51Z</dcterms:created>
  <dcterms:modified xsi:type="dcterms:W3CDTF">2021-10-11T11:18:51Z</dcterms:modified>
</cp:coreProperties>
</file>