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words and phrases that express ideas that are not literally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scene in a story that shows a previous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 of words that mimic sounds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reference to a mythological, literary, or historical person, place, or 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character's reason for behaving in a certain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form of figurative language where something has human qualities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perspective from which a story is told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writing in which animals take on human qualities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 of hints in a narrative to suggest future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central message of a literary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words and phrases that appeal to the five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feelings we get from the use of the author’s Tone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Terms</dc:title>
  <dcterms:created xsi:type="dcterms:W3CDTF">2021-10-11T11:17:21Z</dcterms:created>
  <dcterms:modified xsi:type="dcterms:W3CDTF">2021-10-11T11:17:21Z</dcterms:modified>
</cp:coreProperties>
</file>