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fiction with setting, plot,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people,animals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emotional point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if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place in a character's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leading to the climax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telling the story from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telling the story is 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of a person,ie appearance,actions,personality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two outside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a story including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that follow the climax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part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and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idea of a story;life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1</dc:title>
  <dcterms:created xsi:type="dcterms:W3CDTF">2021-10-11T11:18:02Z</dcterms:created>
  <dcterms:modified xsi:type="dcterms:W3CDTF">2021-10-11T11:18:02Z</dcterms:modified>
</cp:coreProperties>
</file>