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and place within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message, usually a generalization about people 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hint of somethig to come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exaggeration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to be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human characteristics to a non-human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vs self (problem to be solved within oneself)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of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 comparison between two unlike things (no like, as, or than)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vs man (problem between people) or man vs nature (problem involving man and the forces of nature)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cultural saying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of a scene from the past within a story told in the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2021-10-11T11:17:23Z</dcterms:created>
  <dcterms:modified xsi:type="dcterms:W3CDTF">2021-10-11T11:17:23Z</dcterms:modified>
</cp:coreProperties>
</file>