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writer gives an advance 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and place of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apart from the thing which it describes explicitly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beginning an epic or other narrative by plunging into a crucial situation that is part of a related chain of events; the situation is an extension of previous events and will be developed in later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contrary to expectations, existing belief, or perceived opinion; a statement that appears to be self-contradictory or silly, but which may include a latent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imitates the natural sound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defined as the use of specific phrases and words in a particular situation, profession,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deliberate repetition of the first part of the sentence in order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with two levels of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to signify ideas and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expresses the writer's attitude toward or feelings about the subject matter and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figurative language in which something that is not human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informal words, phrases, or even slang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makes an implicit, implied, or hidden comparison between two things that are unrelated, but which share some common characteristics; a resemblance of two contradictory or different objects is made based on a single or some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and description that appeals to 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opposing force that brings conflict and is instrumental in the development of the protagonist, or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category of literary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2021-10-11T11:19:09Z</dcterms:created>
  <dcterms:modified xsi:type="dcterms:W3CDTF">2021-10-11T11:19:09Z</dcterms:modified>
</cp:coreProperties>
</file>