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denotation    </w:t>
      </w:r>
      <w:r>
        <w:t xml:space="preserve">   connotation    </w:t>
      </w:r>
      <w:r>
        <w:t xml:space="preserve">   narrator-reliability    </w:t>
      </w:r>
      <w:r>
        <w:t xml:space="preserve">   foreshadowing    </w:t>
      </w:r>
      <w:r>
        <w:t xml:space="preserve">   suspense    </w:t>
      </w:r>
      <w:r>
        <w:t xml:space="preserve">   conflict    </w:t>
      </w:r>
      <w:r>
        <w:t xml:space="preserve">   point-of-view    </w:t>
      </w:r>
      <w:r>
        <w:t xml:space="preserve">   plot    </w:t>
      </w:r>
      <w:r>
        <w:t xml:space="preserve">   theme    </w:t>
      </w:r>
      <w:r>
        <w:t xml:space="preserve">   flat    </w:t>
      </w:r>
      <w:r>
        <w:t xml:space="preserve">   round    </w:t>
      </w:r>
      <w:r>
        <w:t xml:space="preserve">   static    </w:t>
      </w:r>
      <w:r>
        <w:t xml:space="preserve">   dynamic    </w:t>
      </w:r>
      <w:r>
        <w:t xml:space="preserve">   developed    </w:t>
      </w:r>
      <w:r>
        <w:t xml:space="preserve">   mood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2021-10-11T11:19:05Z</dcterms:created>
  <dcterms:modified xsi:type="dcterms:W3CDTF">2021-10-11T11:19:05Z</dcterms:modified>
</cp:coreProperties>
</file>