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comma    </w:t>
      </w:r>
      <w:r>
        <w:t xml:space="preserve">   semicolon    </w:t>
      </w:r>
      <w:r>
        <w:t xml:space="preserve">   adverb    </w:t>
      </w:r>
      <w:r>
        <w:t xml:space="preserve">   nonfiction    </w:t>
      </w:r>
      <w:r>
        <w:t xml:space="preserve">   fiction    </w:t>
      </w:r>
      <w:r>
        <w:t xml:space="preserve">   quotation    </w:t>
      </w:r>
      <w:r>
        <w:t xml:space="preserve">   capitalization    </w:t>
      </w:r>
      <w:r>
        <w:t xml:space="preserve">   adjective    </w:t>
      </w:r>
      <w:r>
        <w:t xml:space="preserve">   noun    </w:t>
      </w:r>
      <w:r>
        <w:t xml:space="preserve">   verb    </w:t>
      </w:r>
      <w:r>
        <w:t xml:space="preserve">   alliteration    </w:t>
      </w:r>
      <w:r>
        <w:t xml:space="preserve">   verbal irony    </w:t>
      </w:r>
      <w:r>
        <w:t xml:space="preserve">   dramatic irony    </w:t>
      </w:r>
      <w:r>
        <w:t xml:space="preserve">   situational irony    </w:t>
      </w:r>
      <w:r>
        <w:t xml:space="preserve">   irony    </w:t>
      </w:r>
      <w:r>
        <w:t xml:space="preserve">   hyperbole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2021-10-11T11:19:09Z</dcterms:created>
  <dcterms:modified xsi:type="dcterms:W3CDTF">2021-10-11T11:19:09Z</dcterms:modified>
</cp:coreProperties>
</file>