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of everyday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objective or goal that the writer wishes 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deliberate, extravagant, and often outrageous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composition imitating another, usually serious,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specific concrete details to describe persons, places,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Anyone, who untangles, resolves, or reveals the key to the plot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writer’s targeted reader or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traditional form of discourse functions by convincing or persuading an audience or by proving or refuting a point of view or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the Greek, didactic literally means “ teaching.”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address to the dead as if living; to the inanimate as if animate; to the absent as if present; to the unborn as if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all members of a particular group share certain qualities or characteristics—usually negative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scene, event, or other element that fails to correspond with the appropriate time or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prolonged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cleansing of emotions to see the tragedy come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indirect, less offensive way of saying something that is considered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Simple, narrative verse which tells a story to be sung or recited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words begin successive sentences for emphasis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harsh, unpleasant combination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confused use of words in which the appropriate word is replaced by one with a similar sound but inappropriate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2021-10-11T11:19:06Z</dcterms:created>
  <dcterms:modified xsi:type="dcterms:W3CDTF">2021-10-11T11:19:06Z</dcterms:modified>
</cp:coreProperties>
</file>