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writers account of his or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in which the truth is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Prose writing that tells in imaginary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conversation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of greatest interest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 category in which a work of literature is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repetition of constant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rhymed pair of lines may be written in any rhythmic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Ideas and feelings associated with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Words dictionary definition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struggle between opposing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the plot in which the story begins to draw to a close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 word and phrases that appeal to a readers five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vowel sounds within the non-rhyming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writer provides hints that suggest future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animals or imaginary creatures who take part in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language that is spoken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true account of a persons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part of a typical story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Expression that has a meeting different from the meaning of the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2021-10-11T11:17:26Z</dcterms:created>
  <dcterms:modified xsi:type="dcterms:W3CDTF">2021-10-11T11:17:26Z</dcterms:modified>
</cp:coreProperties>
</file>