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Tone    </w:t>
      </w:r>
      <w:r>
        <w:t xml:space="preserve">   Theme    </w:t>
      </w:r>
      <w:r>
        <w:t xml:space="preserve">   Suspense    </w:t>
      </w:r>
      <w:r>
        <w:t xml:space="preserve">   Simile    </w:t>
      </w:r>
      <w:r>
        <w:t xml:space="preserve">   Setting    </w:t>
      </w:r>
      <w:r>
        <w:t xml:space="preserve">   Rising Action    </w:t>
      </w:r>
      <w:r>
        <w:t xml:space="preserve">   Rhyme    </w:t>
      </w:r>
      <w:r>
        <w:t xml:space="preserve">   Repetition    </w:t>
      </w:r>
      <w:r>
        <w:t xml:space="preserve">   Point of View    </w:t>
      </w:r>
      <w:r>
        <w:t xml:space="preserve">   Plot    </w:t>
      </w:r>
      <w:r>
        <w:t xml:space="preserve">   Personification    </w:t>
      </w:r>
      <w:r>
        <w:t xml:space="preserve">   Onomatopoeia    </w:t>
      </w:r>
      <w:r>
        <w:t xml:space="preserve">   Nonfiction    </w:t>
      </w:r>
      <w:r>
        <w:t xml:space="preserve">   Narrator    </w:t>
      </w:r>
      <w:r>
        <w:t xml:space="preserve">   Mood    </w:t>
      </w:r>
      <w:r>
        <w:t xml:space="preserve">   Metaphor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2021-10-11T11:17:55Z</dcterms:created>
  <dcterms:modified xsi:type="dcterms:W3CDTF">2021-10-11T11:17:55Z</dcterms:modified>
</cp:coreProperties>
</file>