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technique employed by writers to expose and criticize foolishness and corruption of an individual or a society by using humor, irony, exaggeration, or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author has a purpose for writing even if that purpose is to simply to fulfill a writing assignment.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the events that make up a story. These events relate to each other in a pattern or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used in literature and in daily life where logical guesses are made based on things assumed to be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where events are portrayed, for example out of chronological order, or in the other ways where the narrative does not follow the normal sequence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defined as any person, animal, or figure represented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defined as a mail idea or an underlying meaning of a literary work that may be stated directly or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that means contrary to expectation existing belief or perceived opinion. It is a statement that appears to be self contradictory or silly but may include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lines spoken by a character or characters in a play, essay, story, or novel, especially between two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angel of considering things, which shows us the opinion, or feelings of the individuals involved in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figure of speech in which words are used in such a way that their intended meaning is different from actual meaning of the words. It may also be a situation that may end up in a different way than what is generally anticipated.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form of verbal irony that mocks, ridicules, or expresses contempt. Its really more a tone of voice than a rhetorical device.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2021-10-11T11:17:30Z</dcterms:created>
  <dcterms:modified xsi:type="dcterms:W3CDTF">2021-10-11T11:17:30Z</dcterms:modified>
</cp:coreProperties>
</file>