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hint at what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category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Idea of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Events leading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Storyline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structure do these terms make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Mental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Conclusion/Closure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Contradictory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Here/Main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Implied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Compare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and/or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dictionary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Static, dynamic, stock, flat,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Events leading to the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Turning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2021-10-11T11:17:35Z</dcterms:created>
  <dcterms:modified xsi:type="dcterms:W3CDTF">2021-10-11T11:17:35Z</dcterms:modified>
</cp:coreProperties>
</file>