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comparison of two unlike objects NOT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narrative with a simple plot and a few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an author describes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high point or turning point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or thing causing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writer's attitude toward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feeling created by a literary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feeling of anxiety or apprehension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author's choice of narrator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in a story who has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a complex plot, many characters and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Problem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exaggeration for the sake of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of two unlike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message an author wants to convey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unexpected twist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2021-10-11T11:17:37Z</dcterms:created>
  <dcterms:modified xsi:type="dcterms:W3CDTF">2021-10-11T11:17:37Z</dcterms:modified>
</cp:coreProperties>
</file>