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Terms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intense, exciting, or important point of something; a culmination or apex.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attitude or way of considering a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subject of a talk, a piece of writing, a person's thoughts, or an exhibition;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comprehensive description and explanation of an idea 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events of a play, novel, movie, or similar work, devised and presented by the writer as an interrelated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expression of dis approval of someone or something based on perceived faults or mistakes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the distinctive nature or features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a warning or indication of (a future event).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disagreement or argument, typically a protracted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literature and dramatic media, an interjected scene or point that takes the narrative back in time from the current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quality that evokes pity or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 character or attitude of a place, piece of writing, situation,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characteristic spirit of a culture, era, or community as manifested in its beliefs and aspirations.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state of mind or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2</dc:title>
  <dcterms:created xsi:type="dcterms:W3CDTF">2021-10-11T11:17:46Z</dcterms:created>
  <dcterms:modified xsi:type="dcterms:W3CDTF">2021-10-11T11:17:46Z</dcterms:modified>
</cp:coreProperties>
</file>