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Terms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rhyming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Metaphorical compound word used in Anglo-Saxon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vantage point from which a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group of lines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poem that expresses thoughts /feelings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Stories about the adventures of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Author's attitude toward audience, subject,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comparison between two unlike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given to literature written in verse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and where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Figure of speech using part to whole relationship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brief story that teaches how to live a good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Generic term for poem that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Complex, intellectual poetry of 17th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Marking stressed and unstressed syllables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Ascribing human characteristics to inanimate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given to the voice behind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Particular way of pronouncing words in a certain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Exaggerated tales about the deed of King Arthur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Literature that idealizes the rustic simplicity of rural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figure of speech in which association is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Represents itself and something other than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Helicon is home of the muses in Greek _____ology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Sequence of events in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2</dc:title>
  <dcterms:created xsi:type="dcterms:W3CDTF">2021-10-11T11:17:53Z</dcterms:created>
  <dcterms:modified xsi:type="dcterms:W3CDTF">2021-10-11T11:17:53Z</dcterms:modified>
</cp:coreProperties>
</file>