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Literary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Clues of events yet to occur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Setting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Sequence of events in story/novel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Symbol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Central message or insight revealed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Conflict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 or animal in story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Irony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Time &amp; place in which story takes place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Character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Struggle between opposing forces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Plot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Anything that stands for or represents something else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Foreshadowing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Difference between what is said and what is meant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Conflict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Conversation between characters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Theme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High point of interest or suspense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Dialogue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</dc:title>
  <dcterms:created xsi:type="dcterms:W3CDTF">2021-10-11T11:19:17Z</dcterms:created>
  <dcterms:modified xsi:type="dcterms:W3CDTF">2021-10-11T11:19:17Z</dcterms:modified>
</cp:coreProperties>
</file>