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resolution    </w:t>
      </w:r>
      <w:r>
        <w:t xml:space="preserve">   conclusion    </w:t>
      </w:r>
      <w:r>
        <w:t xml:space="preserve">   setting    </w:t>
      </w:r>
      <w:r>
        <w:t xml:space="preserve">   exposition    </w:t>
      </w:r>
      <w:r>
        <w:t xml:space="preserve">   falling action    </w:t>
      </w:r>
      <w:r>
        <w:t xml:space="preserve">   climax    </w:t>
      </w:r>
      <w:r>
        <w:t xml:space="preserve">   rising action    </w:t>
      </w:r>
      <w:r>
        <w:t xml:space="preserve">   denouement    </w:t>
      </w:r>
      <w:r>
        <w:t xml:space="preserve">   synopsis    </w:t>
      </w:r>
      <w:r>
        <w:t xml:space="preserve">   summary    </w:t>
      </w:r>
      <w:r>
        <w:t xml:space="preserve">   hero    </w:t>
      </w:r>
      <w:r>
        <w:t xml:space="preserve">   heroine    </w:t>
      </w:r>
      <w:r>
        <w:t xml:space="preserve">   interjection    </w:t>
      </w:r>
      <w:r>
        <w:t xml:space="preserve">   foreshadow    </w:t>
      </w:r>
      <w:r>
        <w:t xml:space="preserve">   prediction    </w:t>
      </w:r>
      <w:r>
        <w:t xml:space="preserve">   main idea    </w:t>
      </w:r>
      <w:r>
        <w:t xml:space="preserve">   plot    </w:t>
      </w:r>
      <w:r>
        <w:t xml:space="preserve">   character    </w:t>
      </w:r>
      <w:r>
        <w:t xml:space="preserve">   theme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2021-10-11T11:17:57Z</dcterms:created>
  <dcterms:modified xsi:type="dcterms:W3CDTF">2021-10-11T11:17:57Z</dcterms:modified>
</cp:coreProperties>
</file>