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setting    </w:t>
      </w:r>
      <w:r>
        <w:t xml:space="preserve">   character    </w:t>
      </w:r>
      <w:r>
        <w:t xml:space="preserve">   conflict    </w:t>
      </w:r>
      <w:r>
        <w:t xml:space="preserve">   rhyme scheme    </w:t>
      </w:r>
      <w:r>
        <w:t xml:space="preserve">   authors purpose    </w:t>
      </w:r>
      <w:r>
        <w:t xml:space="preserve">   genre    </w:t>
      </w:r>
      <w:r>
        <w:t xml:space="preserve">   allusion    </w:t>
      </w:r>
      <w:r>
        <w:t xml:space="preserve">   flashback    </w:t>
      </w:r>
      <w:r>
        <w:t xml:space="preserve">   foreshadow    </w:t>
      </w:r>
      <w:r>
        <w:t xml:space="preserve">   onomatopoeia    </w:t>
      </w:r>
      <w:r>
        <w:t xml:space="preserve">   irony    </w:t>
      </w:r>
      <w:r>
        <w:t xml:space="preserve">   point of view    </w:t>
      </w:r>
      <w:r>
        <w:t xml:space="preserve">   metaphor    </w:t>
      </w:r>
      <w:r>
        <w:t xml:space="preserve">   hyperbole    </w:t>
      </w:r>
      <w:r>
        <w:t xml:space="preserve">   simile    </w:t>
      </w:r>
      <w:r>
        <w:t xml:space="preserve">   personification    </w:t>
      </w:r>
      <w:r>
        <w:t xml:space="preserve">   imagery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2021-11-03T03:48:55Z</dcterms:created>
  <dcterms:modified xsi:type="dcterms:W3CDTF">2021-11-03T03:48:55Z</dcterms:modified>
</cp:coreProperties>
</file>