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thar imitate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story's main message or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opponent or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the conflict it's greatest intensity and is then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unlike things are compared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and place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Character who doesn't have a large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Author's attitude toward the subject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Something happens that is the reverse of what you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let the audience know what a character is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struggle between oposing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practice of using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character who undergoes an internal change over the course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Language that potrays sensory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perspective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Provide background imformation about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main or important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conversation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Clues or hints about something that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Through which an author reveals a character's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who undergoes no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two or more words make the same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literal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 exaggeration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that cannot be understood from the meanings of its individual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Describing objects as though they possess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States that one thing is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feeling the reader gets from the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represents something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2021-10-11T11:17:46Z</dcterms:created>
  <dcterms:modified xsi:type="dcterms:W3CDTF">2021-10-11T11:17:46Z</dcterms:modified>
</cp:coreProperties>
</file>