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 hints at something that will happen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and the focus of the readers' attention and has both strengths and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exactly the same as the story ends as they were when it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events and conflicts thaat make the character's situation more difficult and heighten the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story's emotional effect.  It can be carefree, edgy, relaxed,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blocks the  protagonist from getting what he/she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this type of irony, what actually happens is opposite of what is expected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this type of irony, the speaker says one thing but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conflict that occurs when a character struggles with opposing needs, desires,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characters have many character traits, are complex like real people and are usually major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and where the story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the contrast between expectations and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actors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exciting or suspenseful moment. It decides the outcome of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part of the plot where character and setting are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type of irony, the reader or the audience knows something important that the character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writer tell the events in the order in which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person, place, thing, or event that stands for both itself and for something beyond itself.  It can be personal, public or itereary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in the story- the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interrupts the present action with a scene or scenes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writer gives a glimpse into the characters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problems are resolved in some way.  The story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conflict occurs between a character and some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characters fit readers' preconceived  ideas about '"types" like the mad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author's message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characters  only have one or two character traits, ca be described in a few words, and usually are minor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character changes or grows as a result of the story's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writer's attitude  toward a subject or charcter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 </dc:title>
  <dcterms:created xsi:type="dcterms:W3CDTF">2021-10-11T11:17:49Z</dcterms:created>
  <dcterms:modified xsi:type="dcterms:W3CDTF">2021-10-11T11:17:49Z</dcterms:modified>
</cp:coreProperties>
</file>