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Moral    </w:t>
      </w:r>
      <w:r>
        <w:t xml:space="preserve">   Allegory    </w:t>
      </w:r>
      <w:r>
        <w:t xml:space="preserve">   Novella    </w:t>
      </w:r>
      <w:r>
        <w:t xml:space="preserve">   Essay    </w:t>
      </w:r>
      <w:r>
        <w:t xml:space="preserve">   Satire    </w:t>
      </w:r>
      <w:r>
        <w:t xml:space="preserve">   Symbol    </w:t>
      </w:r>
      <w:r>
        <w:t xml:space="preserve">   Motif    </w:t>
      </w:r>
      <w:r>
        <w:t xml:space="preserve">   Epic    </w:t>
      </w:r>
      <w:r>
        <w:t xml:space="preserve">   Mood    </w:t>
      </w:r>
      <w:r>
        <w:t xml:space="preserve">   Epiphany    </w:t>
      </w:r>
      <w:r>
        <w:t xml:space="preserve">   Plot    </w:t>
      </w:r>
      <w:r>
        <w:t xml:space="preserve">   Narrator    </w:t>
      </w:r>
      <w:r>
        <w:t xml:space="preserve">   Gothic    </w:t>
      </w:r>
      <w:r>
        <w:t xml:space="preserve">   Parody    </w:t>
      </w:r>
      <w:r>
        <w:t xml:space="preserve">   Malapropism    </w:t>
      </w:r>
      <w:r>
        <w:t xml:space="preserve">   Epitaph    </w:t>
      </w:r>
      <w:r>
        <w:t xml:space="preserve">   Quest    </w:t>
      </w:r>
      <w:r>
        <w:t xml:space="preserve">   Dialogue    </w:t>
      </w:r>
      <w:r>
        <w:t xml:space="preserve">   Genre    </w:t>
      </w:r>
      <w:r>
        <w:t xml:space="preserve">   Tragedy    </w:t>
      </w:r>
      <w:r>
        <w:t xml:space="preserve">   Allusion    </w:t>
      </w:r>
      <w:r>
        <w:t xml:space="preserve">   Oxymoron    </w:t>
      </w:r>
      <w:r>
        <w:t xml:space="preserve">   Irony    </w:t>
      </w:r>
      <w:r>
        <w:t xml:space="preserve">   Simile    </w:t>
      </w:r>
      <w:r>
        <w:t xml:space="preserve">   Paradox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2021-10-11T11:18:12Z</dcterms:created>
  <dcterms:modified xsi:type="dcterms:W3CDTF">2021-10-11T11:18:12Z</dcterms:modified>
</cp:coreProperties>
</file>