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Terms- 51/75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typical character, an action, or a situation that seems to represent universal patterns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insightful monologue that conveys a character’s inner feelings, viewpoints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verse with four lines, or even a full poem containing four lines, having an independent and separate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narrative poem, which is usually related to heroic deeds of a person of an unusual courage and parallel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story with two levels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express a variety of emotions, images, and expressions by combining and comparing to different objects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may see absurd or contradictory but yet can be true, or at least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used in descriptive writing and visual arts, in which particular aspects of a subject are exaggerated, to create a silly 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foot containing unaccented and short syllables, followed  by a long and accented syllable in 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type of art or literature characterized by a specific form, content, and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stylistic device used in literature and poetry to intentionally eliminate conjunctions between the phrases, and in the sentence, yet maintain grammatical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often used by characters who are addressing a personification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informal words, phrases, or even slang in a piece of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technique employed by writers to expose and criticize foolishness and corruption of an individual or a society, by using humor, irony, exaggeration,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element that involves a struggle between two opposing forces, usually a protagonist and an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meaning that is implied by a word apart from the thing which it describes explicitly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element that 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literary device that demonstrates the long and short patterns through stressed and unstressed syllables, particularly in verse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literature can help craft a story or steer an audience to a certain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imitation of a particular writer, artist, or genre, exaggerating it deliberately to produce a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literary and rhetorical device that is meant to mock, often with satirical or ironic remarks, with a purpose to amuse and hurt someone, or some section of society,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the use of symbols to signify ideas and qualities, by giving them symbolic meanings that are different from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use of  specific phrases and words in a specific phrases and words in a specific situation, phrases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repetition of the same or similar sounds occurs in two or more words, usually at the end of the lines in poems or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Terms- 51/75</dc:title>
  <dcterms:created xsi:type="dcterms:W3CDTF">2021-10-11T11:19:46Z</dcterms:created>
  <dcterms:modified xsi:type="dcterms:W3CDTF">2021-10-11T11:19:46Z</dcterms:modified>
</cp:coreProperties>
</file>