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allusion    </w:t>
      </w:r>
      <w:r>
        <w:t xml:space="preserve">   ballad    </w:t>
      </w:r>
      <w:r>
        <w:t xml:space="preserve">   couplet    </w:t>
      </w:r>
      <w:r>
        <w:t xml:space="preserve">   diction    </w:t>
      </w:r>
      <w:r>
        <w:t xml:space="preserve">   metaphor    </w:t>
      </w:r>
      <w:r>
        <w:t xml:space="preserve">   genre    </w:t>
      </w:r>
      <w:r>
        <w:t xml:space="preserve">   simile    </w:t>
      </w:r>
      <w:r>
        <w:t xml:space="preserve">   hyperbole    </w:t>
      </w:r>
      <w:r>
        <w:t xml:space="preserve">   theme    </w:t>
      </w:r>
      <w:r>
        <w:t xml:space="preserve">   personification    </w:t>
      </w:r>
      <w:r>
        <w:t xml:space="preserve">   poetry    </w:t>
      </w:r>
      <w:r>
        <w:t xml:space="preserve">   rhythm    </w:t>
      </w:r>
      <w:r>
        <w:t xml:space="preserve">   stanza    </w:t>
      </w:r>
      <w:r>
        <w:t xml:space="preserve">   sonnet    </w:t>
      </w:r>
      <w:r>
        <w:t xml:space="preserve">   speaker    </w:t>
      </w:r>
      <w:r>
        <w:t xml:space="preserve">   mood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2021-10-11T11:18:15Z</dcterms:created>
  <dcterms:modified xsi:type="dcterms:W3CDTF">2021-10-11T11:18:15Z</dcterms:modified>
</cp:coreProperties>
</file>