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moo, meow, bang,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beat within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language of a certain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rhythmical pattern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dog digs, brown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words that have the same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writing or speech not meant to be interpreted literally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sound of a word imitates the sound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object is given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begin with the same consonant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thing is spoken of as if it were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figure of speech that uses a contradiction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line poem, 5-7-5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look of a poem on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shine, line, dime, time...these words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2021-10-11T11:17:55Z</dcterms:created>
  <dcterms:modified xsi:type="dcterms:W3CDTF">2021-10-11T11:17:55Z</dcterms:modified>
</cp:coreProperties>
</file>