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Literary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allegory    </w:t>
      </w:r>
      <w:r>
        <w:t xml:space="preserve">   allusion    </w:t>
      </w:r>
      <w:r>
        <w:t xml:space="preserve">   aside    </w:t>
      </w:r>
      <w:r>
        <w:t xml:space="preserve">   bandwagon    </w:t>
      </w:r>
      <w:r>
        <w:t xml:space="preserve">   conflict    </w:t>
      </w:r>
      <w:r>
        <w:t xml:space="preserve">   dialogue    </w:t>
      </w:r>
      <w:r>
        <w:t xml:space="preserve">   dynamic    </w:t>
      </w:r>
      <w:r>
        <w:t xml:space="preserve">   exposition    </w:t>
      </w:r>
      <w:r>
        <w:t xml:space="preserve">   flat    </w:t>
      </w:r>
      <w:r>
        <w:t xml:space="preserve">   hyperbole    </w:t>
      </w:r>
      <w:r>
        <w:t xml:space="preserve">   iamb    </w:t>
      </w:r>
      <w:r>
        <w:t xml:space="preserve">   irony    </w:t>
      </w:r>
      <w:r>
        <w:t xml:space="preserve">   logicfallacy    </w:t>
      </w:r>
      <w:r>
        <w:t xml:space="preserve">   metaphor    </w:t>
      </w:r>
      <w:r>
        <w:t xml:space="preserve">   monologue    </w:t>
      </w:r>
      <w:r>
        <w:t xml:space="preserve">   mood    </w:t>
      </w:r>
      <w:r>
        <w:t xml:space="preserve">   personification    </w:t>
      </w:r>
      <w:r>
        <w:t xml:space="preserve">   plot    </w:t>
      </w:r>
      <w:r>
        <w:t xml:space="preserve">   pointofview    </w:t>
      </w:r>
      <w:r>
        <w:t xml:space="preserve">   protagonist    </w:t>
      </w:r>
      <w:r>
        <w:t xml:space="preserve">   resolution    </w:t>
      </w:r>
      <w:r>
        <w:t xml:space="preserve">   risingaction    </w:t>
      </w:r>
      <w:r>
        <w:t xml:space="preserve">   round    </w:t>
      </w:r>
      <w:r>
        <w:t xml:space="preserve">   simile    </w:t>
      </w:r>
      <w:r>
        <w:t xml:space="preserve">   static    </w:t>
      </w:r>
      <w:r>
        <w:t xml:space="preserve">   theme    </w:t>
      </w:r>
      <w:r>
        <w:t xml:space="preserve">   thesis    </w:t>
      </w:r>
      <w:r>
        <w:t xml:space="preserve">   tone    </w:t>
      </w:r>
      <w:r>
        <w:t xml:space="preserve">   topicsentence    </w:t>
      </w:r>
      <w:r>
        <w:t xml:space="preserve">   understatement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Terms</dc:title>
  <dcterms:created xsi:type="dcterms:W3CDTF">2021-10-11T11:18:17Z</dcterms:created>
  <dcterms:modified xsi:type="dcterms:W3CDTF">2021-10-11T11:18:17Z</dcterms:modified>
</cp:coreProperties>
</file>