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antagonist    </w:t>
      </w:r>
      <w:r>
        <w:t xml:space="preserve">   character    </w:t>
      </w:r>
      <w:r>
        <w:t xml:space="preserve">   conflict    </w:t>
      </w:r>
      <w:r>
        <w:t xml:space="preserve">   dynamic character    </w:t>
      </w:r>
      <w:r>
        <w:t xml:space="preserve">   external conflict    </w:t>
      </w:r>
      <w:r>
        <w:t xml:space="preserve">   internal conflict    </w:t>
      </w:r>
      <w:r>
        <w:t xml:space="preserve">   irony    </w:t>
      </w:r>
      <w:r>
        <w:t xml:space="preserve">   mood    </w:t>
      </w:r>
      <w:r>
        <w:t xml:space="preserve">   plot    </w:t>
      </w:r>
      <w:r>
        <w:t xml:space="preserve">   point of view    </w:t>
      </w:r>
      <w:r>
        <w:t xml:space="preserve">   protagonist    </w:t>
      </w:r>
      <w:r>
        <w:t xml:space="preserve">   round character    </w:t>
      </w:r>
      <w:r>
        <w:t xml:space="preserve">   setting    </w:t>
      </w:r>
      <w:r>
        <w:t xml:space="preserve">   symbol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</dc:title>
  <dcterms:created xsi:type="dcterms:W3CDTF">2021-10-11T11:18:20Z</dcterms:created>
  <dcterms:modified xsi:type="dcterms:W3CDTF">2021-10-11T11:18:20Z</dcterms:modified>
</cp:coreProperties>
</file>