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speech between characters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phrases that use description to create vivid pictures in the reader's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events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suggested meanings of a word or phrase; the meanings and feelings that have become associated with the word, in addition to its explicit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Situational…   when there is a disparity between what is expected and what actually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underlying main idea of a literary work.  Theme differs from the subject of a literary work in that it involves a statement or opinion about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direct comparison of dissimilar objects, usually using like or as:       “I wandered lonely as a cloud”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thing (object, person, place) used to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figure of speech in which non-human things are given human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struggle between two or more opposing forces (Man vs Man; Man vs Himself; Man vs Nature; Man vs Society; Man vs fate/God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manner in which an author develops characters and their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vantage point or perspective from which a literary work is told…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indirect, less offensive way of saying something that is considered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explicit meaning of a word, as found in a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tells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implied comparison between dissimilar objects:   “Her talent blossomed”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and place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choice to create a specific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author’s attitude toward the subject of a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2021-10-11T11:18:02Z</dcterms:created>
  <dcterms:modified xsi:type="dcterms:W3CDTF">2021-10-11T11:18:02Z</dcterms:modified>
</cp:coreProperties>
</file>