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personification    </w:t>
      </w:r>
      <w:r>
        <w:t xml:space="preserve">   oxymoron    </w:t>
      </w:r>
      <w:r>
        <w:t xml:space="preserve">   onomatopoeia    </w:t>
      </w:r>
      <w:r>
        <w:t xml:space="preserve">   mood    </w:t>
      </w:r>
      <w:r>
        <w:t xml:space="preserve">   metaphor    </w:t>
      </w:r>
      <w:r>
        <w:t xml:space="preserve">   imagery    </w:t>
      </w:r>
      <w:r>
        <w:t xml:space="preserve">   hyperbole    </w:t>
      </w:r>
      <w:r>
        <w:t xml:space="preserve">   foreshadowing    </w:t>
      </w:r>
      <w:r>
        <w:t xml:space="preserve">   genre    </w:t>
      </w:r>
      <w:r>
        <w:t xml:space="preserve">   exposition    </w:t>
      </w:r>
      <w:r>
        <w:t xml:space="preserve">   denotation    </w:t>
      </w:r>
      <w:r>
        <w:t xml:space="preserve">   connotation    </w:t>
      </w:r>
      <w:r>
        <w:t xml:space="preserve">   conflict    </w:t>
      </w:r>
      <w:r>
        <w:t xml:space="preserve">   climax    </w:t>
      </w:r>
      <w:r>
        <w:t xml:space="preserve">   characterization    </w:t>
      </w:r>
      <w:r>
        <w:t xml:space="preserve">   autobiography    </w:t>
      </w:r>
      <w:r>
        <w:t xml:space="preserve">   antonyms    </w:t>
      </w:r>
      <w:r>
        <w:t xml:space="preserve">   alliteration    </w:t>
      </w:r>
      <w:r>
        <w:t xml:space="preserve">   anthology    </w:t>
      </w:r>
      <w:r>
        <w:t xml:space="preserve">   analogy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2021-10-11T11:17:31Z</dcterms:created>
  <dcterms:modified xsi:type="dcterms:W3CDTF">2021-10-11T11:17:31Z</dcterms:modified>
</cp:coreProperties>
</file>