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Foreshadowing    </w:t>
      </w:r>
      <w:r>
        <w:t xml:space="preserve">   Fiction    </w:t>
      </w:r>
      <w:r>
        <w:t xml:space="preserve">   Falling action    </w:t>
      </w:r>
      <w:r>
        <w:t xml:space="preserve">   Exposition    </w:t>
      </w:r>
      <w:r>
        <w:t xml:space="preserve">   Dialogue    </w:t>
      </w:r>
      <w:r>
        <w:t xml:space="preserve">   Dialect    </w:t>
      </w:r>
      <w:r>
        <w:t xml:space="preserve">   Decoration    </w:t>
      </w:r>
      <w:r>
        <w:t xml:space="preserve">   Couplet    </w:t>
      </w:r>
      <w:r>
        <w:t xml:space="preserve">   Connotation    </w:t>
      </w:r>
      <w:r>
        <w:t xml:space="preserve">   Conflict    </w:t>
      </w:r>
      <w:r>
        <w:t xml:space="preserve">   Climax    </w:t>
      </w:r>
      <w:r>
        <w:t xml:space="preserve">   Character    </w:t>
      </w:r>
      <w:r>
        <w:t xml:space="preserve">   Biography    </w:t>
      </w:r>
      <w:r>
        <w:t xml:space="preserve">   Autobiography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2021-10-11T11:18:25Z</dcterms:created>
  <dcterms:modified xsi:type="dcterms:W3CDTF">2021-10-11T11:18:25Z</dcterms:modified>
</cp:coreProperties>
</file>