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that comes from an author's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interesting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work of fiction; single idea short enough to read at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order in which things naturally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interest as the plot nears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order of events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clues that prepare the reader for events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event causes another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or goals that causes a character's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in the normal time order, shows events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outcome (end)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 the story found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or animals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is the opposite of what we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longer and more complex piece of fiction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2021-10-11T11:18:12Z</dcterms:created>
  <dcterms:modified xsi:type="dcterms:W3CDTF">2021-10-11T11:18:12Z</dcterms:modified>
</cp:coreProperties>
</file>