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dibujos que forman una narracion, para niños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figura literaria muy usada en poesía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 que escribe o inventa una obra literaria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escritura corta que analiza un tema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línea de una poesía que tiene rima o ritmo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personaje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rico en imágenes, ritmo y rima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comparación poética en sentido figurado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división que se hace el libro para ordenarlo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detalles interesantes de la vida de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parte final de una obra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los sonidos al final de los versos son similares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narra sucesos de la vida del autor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categorías de escritura como novela, ensayo,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qué se trata una obra literaria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como escribe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narrativa corta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párrafo en las poesías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narración larga, prosa, tiene capítulos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momento de más intensidad o conflicto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2021-10-11T11:18:16Z</dcterms:created>
  <dcterms:modified xsi:type="dcterms:W3CDTF">2021-10-11T11:18:16Z</dcterms:modified>
</cp:coreProperties>
</file>