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consonant sound in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Irony that occurs with the reader knows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to a well-known work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Details in text that describe using the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conflict that takes place inside of a person's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between two concepts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conclusion of a story (suggesting the outcome)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and place in which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curiosity about what will occur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moment where the opposite of what we think will happen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central character in which the main conflict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represents other ideas on a literal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genre of text were the characters are not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like characteristics to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early clue to an event that will occur 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genre of text based on a 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force opposing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idea of a text that applies to real life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2021-10-11T11:18:18Z</dcterms:created>
  <dcterms:modified xsi:type="dcterms:W3CDTF">2021-10-11T11:18:18Z</dcterms:modified>
</cp:coreProperties>
</file>