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within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against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uses expressions that are not literally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of a story; includes characters, setting, and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literary expression; may use 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idea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suspenseful moment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written to be performed by actors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something into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emotional quality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and 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story passed down orally long before being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interruption in order of a story to describe an event that happened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written about one's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conversation between characters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people,animals that the story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other words to figure out 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written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clues to prepare reader for events 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9</dc:title>
  <dcterms:created xsi:type="dcterms:W3CDTF">2021-10-11T11:17:28Z</dcterms:created>
  <dcterms:modified xsi:type="dcterms:W3CDTF">2021-10-11T11:17:28Z</dcterms:modified>
</cp:coreProperties>
</file>