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Psychological struggle within the mind of a literary or dramatic character, the resolution of which creates the plot's suspense.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state of mind or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particular form of a language that is peculiar to a specific region or social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piece of nonfiction prose that examines a single subject.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general character or attitude of a place, piece of writing, situation,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telling you his or her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Shorter then a novel and longer than a short story usually twenty to hundred pages.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opposite of its literal.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account of a person's life written by that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fictional prose narrative that is usually ten to twenty book pages.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Struggle between a literary or dramatic character and an outside force such as nature or another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scene in a movie, novel, etc., set in a time earlier than the main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of view where the narrator knows all the thoughts, actions, and feelings of all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characters are described using pronouns, such as 'they', 'he', and 'she'.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a warning or indication of (a future event).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who does not grow or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account of someone's life written by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inclination of the mind or a preconceived opinion about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theme is the central topic a text treats.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 who does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fictional story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</dc:title>
  <dcterms:created xsi:type="dcterms:W3CDTF">2021-10-11T11:18:25Z</dcterms:created>
  <dcterms:modified xsi:type="dcterms:W3CDTF">2021-10-11T11:18:25Z</dcterms:modified>
</cp:coreProperties>
</file>